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498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</w:t>
      </w:r>
      <w:r>
        <w:rPr>
          <w:rStyle w:val="cat-Dategrp-6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22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Style w:val="cat-OrganizationNamegrp-21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8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</w:t>
      </w:r>
      <w:r>
        <w:rPr>
          <w:rFonts w:ascii="Times New Roman" w:eastAsia="Times New Roman" w:hAnsi="Times New Roman" w:cs="Times New Roman"/>
          <w:sz w:val="26"/>
          <w:szCs w:val="26"/>
        </w:rPr>
        <w:t>мени судебного заседания извещалась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18rplc-21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Style w:val="cat-FIOgrp-14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4201</w:t>
      </w:r>
      <w:r>
        <w:rPr>
          <w:rFonts w:ascii="Times New Roman" w:eastAsia="Times New Roman" w:hAnsi="Times New Roman" w:cs="Times New Roman"/>
          <w:sz w:val="26"/>
          <w:szCs w:val="26"/>
        </w:rPr>
        <w:t>056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ЕГРЮЛ в отношении </w:t>
      </w:r>
      <w:r>
        <w:rPr>
          <w:rStyle w:val="cat-OrganizationNamegrp-21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>ирует по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19rplc-3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3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4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5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Style w:val="cat-PhoneNumbergrp-26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27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</w:t>
      </w:r>
      <w:r>
        <w:rPr>
          <w:rFonts w:ascii="Times New Roman" w:eastAsia="Times New Roman" w:hAnsi="Times New Roman" w:cs="Times New Roman"/>
          <w:sz w:val="26"/>
          <w:szCs w:val="26"/>
        </w:rPr>
        <w:t>79711601230060003140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2703250124141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17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OrganizationNamegrp-21rplc-4">
    <w:name w:val="cat-OrganizationName grp-2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4rplc-9">
    <w:name w:val="cat-FIO grp-14 rplc-9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OrganizationNamegrp-21rplc-15">
    <w:name w:val="cat-OrganizationName grp-21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Timegrp-23rplc-18">
    <w:name w:val="cat-Time grp-23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InWordsgrp-18rplc-21">
    <w:name w:val="cat-SumInWords grp-18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5rplc-26">
    <w:name w:val="cat-Date grp-5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OrganizationNamegrp-21rplc-31">
    <w:name w:val="cat-OrganizationName grp-21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OrganizationNamegrp-21rplc-33">
    <w:name w:val="cat-OrganizationName grp-21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Sumgrp-19rplc-35">
    <w:name w:val="cat-Sum grp-19 rplc-35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